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第2辑  图形、颜色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第2辑  图形、颜色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第2辑  图形、颜色.html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