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第2辑  国旗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第2辑  国旗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本书出售、求购地址：https://www.jiaokey.com/book/detail/96078622.html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第2辑  国旗.html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