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书名：华姨的厨房  至爱小炒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华姨的厨房  至爱小炒 评论地址：https://www.jiaokey.com/book/detail/96078587.html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