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书名：华姨的厨房  美味凉拌菜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华姨的厨房  美味凉拌菜 评论地址：https://www.jiaokey.com/book/detail/96078586.html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