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凉菜的100种做法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凉菜的100种做法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本书出售、求购地址：https://www.jiaokey.com/book/detail/96078578.html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关键词搜索：https://www.jiaokey.com/tag/凉菜的100种做法.html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