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书名：吃出聪明智慧丛书  儿童增高补钙食谱</w:t>
      </w:r>
    </w:p>
    <w:p>
      <w:r>
        <w:t>作者：犀文图书编写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吃出聪明智慧丛书  儿童增高补钙食谱 评论地址：https://www.jiaokey.com/book/detail/96078563.html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