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快乐学手工入门丛书  第1辑  丝网花入门</w:t>
      </w:r>
    </w:p>
    <w:p>
      <w:r>
        <w:rPr>
          <w:rFonts w:ascii="宋体" w:hAnsi="宋体" w:eastAsia="宋体"/>
          <w:sz w:val="24"/>
        </w:rPr>
        <w:t>犀文图书编著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快乐学手工入门丛书  第1辑  丝网花入门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犀文图书编著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本书出售、求购地址：https://www.jiaokey.com/book/detail/96078540.html</w:t>
      </w:r>
    </w:p>
    <w:p>
      <w:r>
        <w:t>更多相关图书推荐：https://www.jiaokey.com</w:t>
      </w:r>
    </w:p>
    <w:p>
      <w:r>
        <w:t>犀文图书编著 其他作品：https://www.jiaokey.com/tag/犀文图书编著.html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关键词搜索：https://www.jiaokey.com/tag/快乐学手工入门丛书  第1辑  丝网花入门.html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