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书名：一学就会做煮菜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一学就会做煮菜 评论地址：https://www.jiaokey.com/book/detail/96078531.html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