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一学就会烹饪丛书  一学就会做炖品</w:t>
      </w:r>
    </w:p>
    <w:p>
      <w:r>
        <w:rPr>
          <w:rFonts w:ascii="宋体" w:hAnsi="宋体" w:eastAsia="宋体"/>
          <w:sz w:val="24"/>
        </w:rPr>
        <w:t>犀文图书编写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一学就会烹饪丛书  一学就会做炖品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犀文图书编写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本书出售、求购地址：https://www.jiaokey.com/book/detail/96078527.html</w:t>
      </w:r>
    </w:p>
    <w:p>
      <w:r>
        <w:t>更多相关图书推荐：https://www.jiaokey.com</w:t>
      </w:r>
    </w:p>
    <w:p>
      <w:r>
        <w:t>犀文图书编写 其他作品：https://www.jiaokey.com/tag/犀文图书编写.html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关键词搜索：https://www.jiaokey.com/tag/一学就会烹饪丛书  一学就会做炖品.html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