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一学就会做家常菜1688例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一学就会做家常菜1688例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本书出售、求购地址：https://www.jiaokey.com/book/detail/96078524.html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关键词搜索：https://www.jiaokey.com/tag/一学就会做家常菜1688例.html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