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书名：步上云梯呼吸你</w:t>
      </w:r>
    </w:p>
    <w:p>
      <w:r>
        <w:t>作者：涅盘灰著</w:t>
      </w:r>
    </w:p>
    <w:p>
      <w:r>
        <w:t>出版社：沈阳：春风文艺出版社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步上云梯呼吸你 评论地址：https://www.jiaokey.com/book/detail/96078469.html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