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 IL CLASSICO DEI TRE CARATTERI</w:t>
      </w:r>
    </w:p>
    <w:p>
      <w:r>
        <w:rPr>
          <w:rFonts w:ascii="宋体" w:hAnsi="宋体" w:eastAsia="宋体"/>
          <w:sz w:val="24"/>
        </w:rPr>
        <w:t>王应麟等编；Buscemi Giacomo翻译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73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8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73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 IL CLASSICO DEI TRE CARATTERI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王应麟等编；Buscemi Giacomo翻译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古汉语-启蒙读物-古汉语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本书出售、求购地址：https://www.jiaokey.com/book/detail/96078391.html</w:t>
      </w:r>
    </w:p>
    <w:p>
      <w:r>
        <w:t>更多相关图书推荐：https://www.jiaokey.com</w:t>
      </w:r>
    </w:p>
    <w:p>
      <w:r>
        <w:t>王应麟等编；Buscemi Giacomo翻译 其他作品：https://www.jiaokey.com/tag/王应麟等编；Buscemi Giacomo翻译.html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关键词搜索：https://www.jiaokey.com/tag/古汉语-启蒙读物-古汉语.html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