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书名：歌仔戏荔镜缘后传</w:t>
      </w:r>
    </w:p>
    <w:p>
      <w:r>
        <w:t>作者:酸梅菜著</w:t>
      </w:r>
    </w:p>
    <w:p>
      <w:r>
        <w:t>出版社:中版集团数字传媒有限公司</w:t>
      </w:r>
    </w:p>
    <w:p>
      <w:r>
        <w:t>出版日期：2016.04</w:t>
      </w:r>
    </w:p>
    <w:p>
      <w:r>
        <w:t>总页数：109</w:t>
      </w:r>
    </w:p>
    <w:p>
      <w:r>
        <w:t>更多请访问教客网:www.jiaokey.com</w:t>
      </w:r>
    </w:p>
    <w:p>
      <w:r>
        <w:t>歌仔戏荔镜缘后传评论地址：https://www.jiaokey.com/book/detail/96077821.html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