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精讲精练  高中思想政治  必修2  人教版  宁夏六盘山高级中学专版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精讲精练  高中思想政治  必修2  人教版  宁夏六盘山高级中学专版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本书出售、求购地址：https://www.jiaokey.com/book/detail/96077638.html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关键词搜索：https://www.jiaokey.com/tag/精讲精练  高中思想政治  必修2  人教版  宁夏六盘山高级中学专版.html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