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高中历史  必修3  人教版  宁夏六盘山高级中学专版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高中历史  必修3  人教版  宁夏六盘山高级中学专版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本书出售、求购地址：https://www.jiaokey.com/book/detail/96077636.html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关键词搜索：https://www.jiaokey.com/tag/精讲精练  高中历史  必修3  人教版  宁夏六盘山高级中学专版.html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