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2014年普通高中学业水平考试专题训练  新课标人教版  高中必修  生物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2014年普通高中学业水平考试专题训练  新课标人教版  高中必修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本书出售、求购地址：https://www.jiaokey.com/book/detail/96077590.html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关键词搜索：https://www.jiaokey.com/tag/2014年普通高中学业水平考试专题训练  新课标人教版  高中必修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