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书名：幼儿园快乐成长课程教师用书  学前班  下</w:t>
      </w:r>
    </w:p>
    <w:p>
      <w:r>
        <w:t>作者：郑州大学出版社幼儿教育研究中心编</w:t>
      </w:r>
    </w:p>
    <w:p>
      <w:r>
        <w:t>出版社：郑州：郑州大学出版社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幼儿园快乐成长课程教师用书  学前班  下 评论地址：https://www.jiaokey.com/book/detail/96077509.html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