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政府何为机构改革和职能转变理论溯源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政府何为机构改革和职能转变理论溯源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本书出售、求购地址：https://www.jiaokey.com/book/detail/96077478.html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关键词搜索：https://www.jiaokey.com/tag/政府何为机构改革和职能转变理论溯源.html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