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书名：味道守真  王昌赋山水精品选</w:t>
      </w:r>
    </w:p>
    <w:p>
      <w:r>
        <w:t>作者：项立春主编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总页数：188</w:t>
      </w:r>
    </w:p>
    <w:p>
      <w:r>
        <w:t>更多请访问教客网: www.jiaokey.com</w:t>
      </w:r>
    </w:p>
    <w:p>
      <w:r>
        <w:t>味道守真  王昌赋山水精品选 评论地址：https://www.jiaokey.com/book/detail/96077419.html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