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书名：敦煌岩彩  首届敦煌重彩（岩彩）高级研修班创作作品集</w:t>
      </w:r>
    </w:p>
    <w:p>
      <w:r>
        <w:t>作者：敦煌研究院主编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总页数：97</w:t>
      </w:r>
    </w:p>
    <w:p>
      <w:r>
        <w:t>更多请访问教客网: www.jiaokey.com</w:t>
      </w:r>
    </w:p>
    <w:p>
      <w:r>
        <w:t>敦煌岩彩  首届敦煌重彩（岩彩）高级研修班创作作品集 评论地址：https://www.jiaokey.com/book/detail/96077405.html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