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艺术类大学英语  4  教师用书  第2版</w:t>
      </w:r>
    </w:p>
    <w:p>
      <w:r>
        <w:rPr>
          <w:rFonts w:ascii="宋体" w:hAnsi="宋体" w:eastAsia="宋体"/>
          <w:sz w:val="24"/>
        </w:rPr>
        <w:t>欧玲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86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86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艺术类大学英语  4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欧玲主编的《艺术类大学英语4教师用书》（第2版）是《艺术类大学英语4》（第2版）的配套教师用书。全书共8个单元，分别对应主教材8个单元。每单元由四大板块组成，包括主题背景知识、文化知识点注解、语言点详解、练习答案和听力、课文翻译文本。本教师用书内容翔实，符合教师课堂教学需要。本教师用书配有多媒体教学光盘，方便教师备课和运用多媒体教学资源组织课堂教学活动。</w:t>
      </w:r>
    </w:p>
    <w:p/>
    <w:p>
      <w:r>
        <w:t>本书出售、求购地址：https://www.jiaokey.com/book/detail/96077307.html</w:t>
      </w:r>
    </w:p>
    <w:p>
      <w:r>
        <w:t>更多英语图书推荐：https://www.jiaokey.com</w:t>
      </w:r>
    </w:p>
    <w:p>
      <w:r>
        <w:t>欧玲 其他作品：https://www.jiaokey.com/tag/欧玲.html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关键词搜索：https://www.jiaokey.com/tag/艺术-英语-高等学校-教学参考资料.html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