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谢林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商务-英语-阅读教学-高等职业教育-教材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本书分为两部分，每部分有5个模块和1次测试，主要围绕商务背景和商务通识选材。</w:t>
      </w:r>
    </w:p>
    <w:p/>
    <w:p>
      <w:r>
        <w:t>本书出售、求购地址：https://www.jiaokey.com/book/detail/96077227.html</w:t>
      </w:r>
    </w:p>
    <w:p>
      <w:r>
        <w:t>更多语文教学图书推荐：https://www.jiaokey.com</w:t>
      </w:r>
    </w:p>
    <w:p>
      <w:r>
        <w:t>谢林 其他作品：https://www.jiaokey.com/tag/谢林.html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关键词搜索：https://www.jiaokey.com/tag/商务-英语-阅读教学-高等职业教育-教材.html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