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</w:t>
      </w:r>
    </w:p>
    <w:p>
      <w:r>
        <w:rPr>
          <w:rFonts w:ascii="宋体" w:hAnsi="宋体" w:eastAsia="宋体"/>
          <w:sz w:val="24"/>
        </w:rPr>
        <w:t>王红雨,傅泳,何康民,翁凤翔,郭桂杭总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王红雨,傅泳,何康民,翁凤翔,郭桂杭总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商务英语专业系列教材国际贸易实务教程。本书为英文版，以国际贸易基本流程为主要框架，包括概述、国际贸易术语、国际贸易货物定价、商品条款、国际货物运输、国际货运保险、国际支付工具、国际支付方法、商品检验及报关、国际贸易单证、国际贸易争端与解决、国际贸易合同及流程、贸易方式、国际电子商务共十四章内容。每章后附有关键术语、练习及案例分析，注重实用性和实践性。</w:t>
      </w:r>
    </w:p>
    <w:p/>
    <w:p>
      <w:r>
        <w:t>本书出售、求购地址：https://www.jiaokey.com/book/detail/96077223.html</w:t>
      </w:r>
    </w:p>
    <w:p>
      <w:r>
        <w:t>更多英语图书推荐：https://www.jiaokey.com</w:t>
      </w:r>
    </w:p>
    <w:p>
      <w:r>
        <w:t>王红雨,傅泳,何康民,翁凤翔,郭桂杭总 其他作品：https://www.jiaokey.com/tag/王红雨,傅泳,何康民,翁凤翔,郭桂杭总.html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关键词搜索：https://www.jiaokey.com/tag/国际贸易-贸易实务-英语-教材.html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