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书名：中国企业供应链管理实践与经营绩效的实证研究</w:t>
      </w:r>
    </w:p>
    <w:p>
      <w:r>
        <w:t>作者：赵泉午著</w:t>
      </w:r>
    </w:p>
    <w:p>
      <w:r>
        <w:t>出版社：重庆：重庆大学出版社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中国企业供应链管理实践与经营绩效的实证研究 评论地址：https://www.jiaokey.com/book/detail/96077207.html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