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艺术类大学英语  3</w:t>
      </w:r>
    </w:p>
    <w:p>
      <w:r>
        <w:rPr>
          <w:rFonts w:ascii="宋体" w:hAnsi="宋体" w:eastAsia="宋体"/>
          <w:sz w:val="24"/>
        </w:rPr>
        <w:t>杨晓斌,肖红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艺术类大学英语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杨晓斌,肖红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7562489177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教材分基础教材和专业应用教材两部分。1-3册为基础教材，贯穿3条基本线索，即艺术主题、功能语言和文化。主题选择按照艺术家、艺术作品、艺术与社会、艺术与人生的顺序编排。本书为第一册，语言技能安排为：训练论证能力和批判思维能力(argumentationandcriticalthinking)。文化线索着眼于培养学生的跨文化交际能力。</w:t>
      </w:r>
    </w:p>
    <w:p/>
    <w:p>
      <w:r>
        <w:t>本书出售、求购地址：https://www.jiaokey.com/book/detail/96077184.html</w:t>
      </w:r>
    </w:p>
    <w:p>
      <w:r>
        <w:t>更多英语图书推荐：https://www.jiaokey.com</w:t>
      </w:r>
    </w:p>
    <w:p>
      <w:r>
        <w:t>杨晓斌,肖红 其他作品：https://www.jiaokey.com/tag/杨晓斌,肖红.html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