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书名：汽车发动机构造与检修</w:t>
      </w:r>
    </w:p>
    <w:p>
      <w:r>
        <w:t>作者：向华主编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汽车发动机构造与检修 评论地址：https://www.jiaokey.com/book/detail/96077138.html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