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书名：中国团队  献给在职场上苦逼奋斗的年轻人</w:t>
      </w:r>
    </w:p>
    <w:p>
      <w:r>
        <w:t>作者：左岸江安著</w:t>
      </w:r>
    </w:p>
    <w:p>
      <w:r>
        <w:t>出版社：北京：新世界出版社</w:t>
      </w:r>
    </w:p>
    <w:p>
      <w:r>
        <w:t>出版日期：2013.08</w:t>
      </w:r>
    </w:p>
    <w:p>
      <w:r>
        <w:t>总页数：206</w:t>
      </w:r>
    </w:p>
    <w:p>
      <w:r>
        <w:t>更多请访问教客网: www.jiaokey.com</w:t>
      </w:r>
    </w:p>
    <w:p>
      <w:r>
        <w:t>中国团队  献给在职场上苦逼奋斗的年轻人 评论地址：https://www.jiaokey.com/book/detail/96076929.html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