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书名：2013年全国象棋甲级联赛特辑</w:t>
      </w:r>
    </w:p>
    <w:p>
      <w:r>
        <w:t>作者：葛慧莹，葛维蒲著</w:t>
      </w:r>
    </w:p>
    <w:p>
      <w:r>
        <w:t>出版社：上海：上海书店出版社</w:t>
      </w:r>
    </w:p>
    <w:p>
      <w:r>
        <w:t>出版日期：2015.07</w:t>
      </w:r>
    </w:p>
    <w:p>
      <w:r>
        <w:t>总页数：301</w:t>
      </w:r>
    </w:p>
    <w:p>
      <w:r>
        <w:t>更多请访问教客网: www.jiaokey.com</w:t>
      </w:r>
    </w:p>
    <w:p>
      <w:r>
        <w:t>2013年全国象棋甲级联赛特辑 评论地址：https://www.jiaokey.com/book/detail/96076199.html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