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汉语与中国文化</w:t>
      </w:r>
    </w:p>
    <w:p>
      <w:r>
        <w:rPr>
          <w:rFonts w:ascii="宋体" w:hAnsi="宋体" w:eastAsia="宋体"/>
          <w:sz w:val="24"/>
        </w:rPr>
        <w:t>孙永兰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汉语-关系-中华文化-研究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包括七个部分，系统地介绍了汉语与中国文化研究的对象、性质、意义和方法的内容，以及汉字与中国文化的关系、词语与中国文化的关系、语法与中国文化的关系、熟语与中国文化的关系、姓名与中国文化的关系、地名与中国文化的关系等。</w:t>
      </w:r>
    </w:p>
    <w:p/>
    <w:p>
      <w:r>
        <w:t>本书出售、求购地址：https://www.jiaokey.com/book/detail/96076130.html</w:t>
      </w:r>
    </w:p>
    <w:p>
      <w:r>
        <w:t>更多汉语图书推荐：https://www.jiaokey.com</w:t>
      </w:r>
    </w:p>
    <w:p>
      <w:r>
        <w:t>孙永兰 其他作品：https://www.jiaokey.com/tag/孙永兰.html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关键词搜索：https://www.jiaokey.com/tag/汉语-关系-中华文化-研究.html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