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校本教研与组织变革  团队建设篇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校本教研与组织变革  团队建设篇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本书出售、求购地址：https://www.jiaokey.com/book/detail/96075948.html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关键词搜索：https://www.jiaokey.com/tag/校本教研与组织变革  团队建设篇.html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