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  宇宙正能量</w:t>
      </w:r>
    </w:p>
    <w:p>
      <w:r>
        <w:t>作者：黄芳瑞著</w:t>
      </w:r>
    </w:p>
    <w:p>
      <w:r>
        <w:t>出版社：北京：中国华侨出版社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气场  宇宙正能量 评论地址：https://www.jiaokey.com/book/detail/96075882.html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