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常见食材的128种做法  豆制品篇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常见食材的128种做法  豆制品篇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本书出售、求购地址：https://www.jiaokey.com/book/detail/96075869.html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关键词搜索：https://www.jiaokey.com/tag/常见食材的128种做法  豆制品篇.html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