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书名：亚特兰蒂斯四号系列  云族部落</w:t>
      </w:r>
    </w:p>
    <w:p>
      <w:r>
        <w:t>作者：赵华</w:t>
      </w:r>
    </w:p>
    <w:p>
      <w:r>
        <w:t>出版社：阳光出版社</w:t>
      </w:r>
    </w:p>
    <w:p>
      <w:r>
        <w:t>出版日期：2014.05</w:t>
      </w:r>
    </w:p>
    <w:p>
      <w:r>
        <w:t>总页数：196</w:t>
      </w:r>
    </w:p>
    <w:p>
      <w:r>
        <w:t>更多请访问教客网: www.jiaokey.com</w:t>
      </w:r>
    </w:p>
    <w:p>
      <w:r>
        <w:t>亚特兰蒂斯四号系列  云族部落 评论地址：https://www.jiaokey.com/book/detail/96075834.html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