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我和我的教室  密云县第二小学班级文化建设的探索与实践</w:t>
      </w:r>
    </w:p>
    <w:p>
      <w:r>
        <w:rPr>
          <w:rFonts w:ascii="宋体" w:hAnsi="宋体" w:eastAsia="宋体"/>
          <w:sz w:val="24"/>
        </w:rPr>
        <w:t>王长华，郭春梅主编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5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我和我的教室  密云县第二小学班级文化建设的探索与实践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王长华，郭春梅主编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小学-班级-学校管理-研究-密云县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本书出售、求购地址：https://www.jiaokey.com/book/detail/96075795.html</w:t>
      </w:r>
    </w:p>
    <w:p>
      <w:r>
        <w:t>更多相关图书推荐：https://www.jiaokey.com</w:t>
      </w:r>
    </w:p>
    <w:p>
      <w:r>
        <w:t>王长华，郭春梅主编 其他作品：https://www.jiaokey.com/tag/王长华，郭春梅主编.html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关键词搜索：https://www.jiaokey.com/tag/小学-班级-学校管理-研究-密云县.html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