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书名：我是藏獒</w:t>
      </w:r>
    </w:p>
    <w:p>
      <w:r>
        <w:t>作者：古怪先生著</w:t>
      </w:r>
    </w:p>
    <w:p>
      <w:r>
        <w:t>出版社：北京：中国华侨出版社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我是藏獒 评论地址：https://www.jiaokey.com/book/detail/96075711.html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