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书名：成功人士使用的八大心理学定律</w:t>
      </w:r>
    </w:p>
    <w:p>
      <w:r>
        <w:t>作者：左岸编</w:t>
      </w:r>
    </w:p>
    <w:p>
      <w:r>
        <w:t>出版社：北京：线装书局</w:t>
      </w:r>
    </w:p>
    <w:p>
      <w:r>
        <w:t>出版日期：2015.06</w:t>
      </w:r>
    </w:p>
    <w:p>
      <w:r>
        <w:t>总页数：162</w:t>
      </w:r>
    </w:p>
    <w:p>
      <w:r>
        <w:t>更多请访问教客网: www.jiaokey.com</w:t>
      </w:r>
    </w:p>
    <w:p>
      <w:r>
        <w:t>成功人士使用的八大心理学定律 评论地址：https://www.jiaokey.com/book/detail/96075709.html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