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书名：一颗心，守护在有你的那一页</w:t>
      </w:r>
    </w:p>
    <w:p>
      <w:r>
        <w:t>作者：漠扬著</w:t>
      </w:r>
    </w:p>
    <w:p>
      <w:r>
        <w:t>出版社：北京：中国华侨出版社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一颗心，守护在有你的那一页 评论地址：https://www.jiaokey.com/book/detail/96075690.html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