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书名：领导干部不可不知的法律常识</w:t>
      </w:r>
    </w:p>
    <w:p>
      <w:r>
        <w:t>作者：常桦编</w:t>
      </w:r>
    </w:p>
    <w:p>
      <w:r>
        <w:t>出版社：北京：中国华侨出版社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领导干部不可不知的法律常识 评论地址：https://www.jiaokey.com/book/detail/96075688.html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