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戏里戏外看甄嬛品古诗词的意境</w:t>
      </w:r>
    </w:p>
    <w:p>
      <w:r>
        <w:rPr>
          <w:rFonts w:ascii="宋体" w:hAnsi="宋体" w:eastAsia="宋体"/>
          <w:sz w:val="24"/>
        </w:rPr>
        <w:t>杨冬儿著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戏里戏外看甄嬛品古诗词的意境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本书出售、求购地址：https://www.jiaokey.com/book/detail/96075679.html</w:t>
      </w:r>
    </w:p>
    <w:p>
      <w:r>
        <w:t>更多相关图书推荐：https://www.jiaokey.com</w:t>
      </w:r>
    </w:p>
    <w:p>
      <w:r>
        <w:t>杨冬儿著 其他作品：https://www.jiaokey.com/tag/杨冬儿著.html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关键词搜索：https://www.jiaokey.com/tag/戏里戏外看甄嬛品古诗词的意境.html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