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书名：成长比输赢更重要</w:t>
      </w:r>
    </w:p>
    <w:p>
      <w:r>
        <w:t>作者：孙豆豆著</w:t>
      </w:r>
    </w:p>
    <w:p>
      <w:r>
        <w:t>出版社：海口：南海出版公司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成长比输赢更重要 评论地址：https://www.jiaokey.com/book/detail/96075571.html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