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企业经营风险管控体系构建方法  立足于解决企业经营风险管控过程中存在的问题</w:t>
      </w:r>
    </w:p>
    <w:p>
      <w:r>
        <w:rPr>
          <w:rFonts w:ascii="宋体" w:hAnsi="宋体" w:eastAsia="宋体"/>
          <w:sz w:val="24"/>
        </w:rPr>
        <w:t>舒化鲁著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企业经营风险管控体系构建方法  立足于解决企业经营风险管控过程中存在的问题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舒化鲁著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本书出售、求购地址：https://www.jiaokey.com/book/detail/96075486.html</w:t>
      </w:r>
    </w:p>
    <w:p>
      <w:r>
        <w:t>更多相关图书推荐：https://www.jiaokey.com</w:t>
      </w:r>
    </w:p>
    <w:p>
      <w:r>
        <w:t>舒化鲁著 其他作品：https://www.jiaokey.com/tag/舒化鲁著.html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关键词搜索：https://www.jiaokey.com/tag/企业经营风险管控体系构建方法  立足于解决企业经营风险管控过程中存在的问题.html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