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书名：高校智库  3</w:t>
      </w:r>
    </w:p>
    <w:p>
      <w:r>
        <w:t>作者：河南省高校哲学社会科学委员会编</w:t>
      </w:r>
    </w:p>
    <w:p>
      <w:r>
        <w:t>出版社：郑州：郑州大学出版社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高校智库  3 评论地址：https://www.jiaokey.com/book/detail/96075397.html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