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书名：计算机平面设计  photoshop图形图像处理</w:t>
      </w:r>
    </w:p>
    <w:p>
      <w:r>
        <w:t>作者：陆明，周晓利主编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计算机平面设计  photoshop图形图像处理 评论地址：https://www.jiaokey.com/book/detail/96075391.html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