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药用微生物技术  供药物制剂技术、中药制药技术、药物分析检验、化学制药工艺、制药机械与维修、药品经营与管理等专业使用</w:t>
      </w:r>
    </w:p>
    <w:p>
      <w:r>
        <w:rPr>
          <w:rFonts w:ascii="宋体" w:hAnsi="宋体" w:eastAsia="宋体"/>
          <w:sz w:val="24"/>
        </w:rPr>
        <w:t>张培强主编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药用微生物技术  供药物制剂技术、中药制药技术、药物分析检验、化学制药工艺、制药机械与维修、药品经营与管理等专业使用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本书出售、求购地址：https://www.jiaokey.com/book/detail/96075390.html</w:t>
      </w:r>
    </w:p>
    <w:p>
      <w:r>
        <w:t>更多相关图书推荐：https://www.jiaokey.com</w:t>
      </w:r>
    </w:p>
    <w:p>
      <w:r>
        <w:t>张培强主编 其他作品：https://www.jiaokey.com/tag/张培强主编.html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关键词搜索：https://www.jiaokey.com/tag/药用微生物技术  供药物制剂技术、中药制药技术、药物分析检验、化学制药工艺、制药机械与维修、药品经营与管理等专业使用.html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