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书名：正脉文儒  郑州大学嵩阳·岳麓书院文化之旅纪实</w:t>
      </w:r>
    </w:p>
    <w:p>
      <w:r>
        <w:t>作者：宋毛平主编</w:t>
      </w:r>
    </w:p>
    <w:p>
      <w:r>
        <w:t>出版社：郑州：郑州大学出版社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正脉文儒  郑州大学嵩阳·岳麓书院文化之旅纪实 评论地址：https://www.jiaokey.com/book/detail/96075373.html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