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书名：中国现代文学经典名著一本通丛书  柔石小说精选</w:t>
      </w:r>
    </w:p>
    <w:p>
      <w:r>
        <w:t>作者：柔石著</w:t>
      </w:r>
    </w:p>
    <w:p>
      <w:r>
        <w:t>出版社：郑州：郑州大学出版社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中国现代文学经典名著一本通丛书  柔石小说精选 评论地址：https://www.jiaokey.com/book/detail/96075370.html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