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大数据时代高校学科发展分析评价研究</w:t>
      </w:r>
    </w:p>
    <w:p>
      <w:r>
        <w:rPr>
          <w:rFonts w:ascii="宋体" w:hAnsi="宋体" w:eastAsia="宋体"/>
          <w:sz w:val="24"/>
        </w:rPr>
        <w:t>吴志红主编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大数据时代高校学科发展分析评价研究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本书出售、求购地址：https://www.jiaokey.com/book/detail/96075355.html</w:t>
      </w:r>
    </w:p>
    <w:p>
      <w:r>
        <w:t>更多相关图书推荐：https://www.jiaokey.com</w:t>
      </w:r>
    </w:p>
    <w:p>
      <w:r>
        <w:t>吴志红主编 其他作品：https://www.jiaokey.com/tag/吴志红主编.html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关键词搜索：https://www.jiaokey.com/tag/大数据时代高校学科发展分析评价研究.html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