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美国总统就职演说精选  汉英对照  第2版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5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美国总统就职演说精选  汉英对照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英语-汉语-对照读物-总统-演说-汇编-美国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本书出售、求购地址：https://www.jiaokey.com/book/detail/96075310.html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关键词搜索：https://www.jiaokey.com/tag/英语-汉语-对照读物-总统-演说-汇编-美国.html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