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赣州  客家摇篮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游遍江西  赣州  客家摇篮 评论地址：https://www.jiaokey.com/book/detail/96075308.html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