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书名：游遍江西  吉安  井冈圣景</w:t>
      </w:r>
    </w:p>
    <w:p>
      <w:r>
        <w:t>作者：王晓峰主编</w:t>
      </w:r>
    </w:p>
    <w:p>
      <w:r>
        <w:t>出版社：南昌：江西人民出版社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游遍江西  吉安  井冈圣景 评论地址：https://www.jiaokey.com/book/detail/96075302.html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